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DAE19" w14:textId="2A39811F" w:rsidR="00C15BDB" w:rsidRPr="0045000F" w:rsidRDefault="00DC2FC5" w:rsidP="0045000F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lang w:val="ru-RU"/>
        </w:rPr>
      </w:pPr>
      <w:r w:rsidRPr="0045000F">
        <w:rPr>
          <w:rFonts w:ascii="Cambria" w:hAnsi="Cambria"/>
          <w:b/>
          <w:bCs/>
          <w:sz w:val="24"/>
          <w:szCs w:val="24"/>
          <w:lang w:val="ru-RU"/>
        </w:rPr>
        <w:t>Техническое задание</w:t>
      </w:r>
    </w:p>
    <w:p w14:paraId="79E4F1CC" w14:textId="676D3741" w:rsidR="0044309F" w:rsidRPr="0045000F" w:rsidRDefault="00DC2FC5" w:rsidP="0045000F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lang w:val="ru-RU"/>
        </w:rPr>
      </w:pPr>
      <w:r w:rsidRPr="0045000F">
        <w:rPr>
          <w:rFonts w:ascii="Cambria" w:hAnsi="Cambria"/>
          <w:b/>
          <w:bCs/>
          <w:sz w:val="24"/>
          <w:szCs w:val="24"/>
          <w:lang w:val="ru-RU"/>
        </w:rPr>
        <w:t xml:space="preserve">на аренду двух внедорожников для проведения полевых исследований в бассейне </w:t>
      </w:r>
      <w:r w:rsidRPr="0045000F">
        <w:rPr>
          <w:rFonts w:ascii="Cambria" w:hAnsi="Cambria"/>
          <w:b/>
          <w:bCs/>
          <w:sz w:val="24"/>
          <w:szCs w:val="24"/>
          <w:lang w:val="ru-RU"/>
        </w:rPr>
        <w:t>реки Заравшан</w:t>
      </w:r>
    </w:p>
    <w:p w14:paraId="414B5955" w14:textId="77777777" w:rsidR="0045000F" w:rsidRDefault="0045000F" w:rsidP="0045000F">
      <w:pPr>
        <w:spacing w:line="240" w:lineRule="auto"/>
        <w:rPr>
          <w:rFonts w:ascii="Cambria" w:hAnsi="Cambria"/>
          <w:b/>
          <w:bCs/>
          <w:sz w:val="24"/>
          <w:szCs w:val="24"/>
          <w:lang w:val="ru-RU"/>
        </w:rPr>
      </w:pPr>
    </w:p>
    <w:p w14:paraId="58B778EF" w14:textId="31FFE6F0" w:rsidR="0044309F" w:rsidRPr="0045000F" w:rsidRDefault="00C15BDB" w:rsidP="0045000F">
      <w:pPr>
        <w:spacing w:before="120" w:after="120" w:line="240" w:lineRule="auto"/>
        <w:rPr>
          <w:rFonts w:ascii="Cambria" w:hAnsi="Cambria"/>
          <w:b/>
          <w:bCs/>
          <w:sz w:val="24"/>
          <w:szCs w:val="24"/>
          <w:lang w:val="ru-RU"/>
        </w:rPr>
      </w:pPr>
      <w:r w:rsidRPr="0045000F">
        <w:rPr>
          <w:rFonts w:ascii="Cambria" w:hAnsi="Cambria"/>
          <w:b/>
          <w:bCs/>
          <w:sz w:val="24"/>
          <w:szCs w:val="24"/>
          <w:lang w:val="ru-RU"/>
        </w:rPr>
        <w:t>1. Предмет закупки:</w:t>
      </w:r>
    </w:p>
    <w:p w14:paraId="11A7540D" w14:textId="77777777" w:rsidR="0044309F" w:rsidRPr="0045000F" w:rsidRDefault="00DC2FC5" w:rsidP="0045000F">
      <w:pPr>
        <w:spacing w:before="120" w:after="120" w:line="240" w:lineRule="auto"/>
        <w:jc w:val="both"/>
        <w:rPr>
          <w:rFonts w:ascii="Cambria" w:hAnsi="Cambria"/>
          <w:sz w:val="24"/>
          <w:szCs w:val="24"/>
          <w:lang w:val="ru-RU"/>
        </w:rPr>
      </w:pPr>
      <w:r w:rsidRPr="0045000F">
        <w:rPr>
          <w:rFonts w:ascii="Cambria" w:hAnsi="Cambria"/>
          <w:sz w:val="24"/>
          <w:szCs w:val="24"/>
          <w:lang w:val="ru-RU"/>
        </w:rPr>
        <w:t>Аренда двух внедорожников с водителями для транспортного обеспечения полевых исследований на территории Республики Таджикистан.</w:t>
      </w:r>
    </w:p>
    <w:p w14:paraId="5B50276D" w14:textId="64318E91" w:rsidR="0044309F" w:rsidRPr="0045000F" w:rsidRDefault="00C15BDB" w:rsidP="0045000F">
      <w:pPr>
        <w:spacing w:before="120" w:after="120" w:line="240" w:lineRule="auto"/>
        <w:rPr>
          <w:rFonts w:ascii="Cambria" w:hAnsi="Cambria"/>
          <w:b/>
          <w:bCs/>
          <w:sz w:val="24"/>
          <w:szCs w:val="24"/>
          <w:lang w:val="ru-RU"/>
        </w:rPr>
      </w:pPr>
      <w:r w:rsidRPr="0045000F">
        <w:rPr>
          <w:rFonts w:ascii="Cambria" w:hAnsi="Cambria"/>
          <w:b/>
          <w:bCs/>
          <w:sz w:val="24"/>
          <w:szCs w:val="24"/>
          <w:lang w:val="ru-RU"/>
        </w:rPr>
        <w:t>2. Цель аренды:</w:t>
      </w:r>
    </w:p>
    <w:p w14:paraId="2D055CFC" w14:textId="77777777" w:rsidR="0044309F" w:rsidRPr="0045000F" w:rsidRDefault="00DC2FC5" w:rsidP="0045000F">
      <w:pPr>
        <w:spacing w:before="120" w:after="120" w:line="240" w:lineRule="auto"/>
        <w:jc w:val="both"/>
        <w:rPr>
          <w:rFonts w:ascii="Cambria" w:hAnsi="Cambria"/>
          <w:sz w:val="24"/>
          <w:szCs w:val="24"/>
          <w:lang w:val="ru-RU"/>
        </w:rPr>
      </w:pPr>
      <w:r w:rsidRPr="0045000F">
        <w:rPr>
          <w:rFonts w:ascii="Cambria" w:hAnsi="Cambria"/>
          <w:sz w:val="24"/>
          <w:szCs w:val="24"/>
          <w:lang w:val="ru-RU"/>
        </w:rPr>
        <w:t xml:space="preserve">Организация транспортного сопровождения рабочей группы в рамках </w:t>
      </w:r>
      <w:r w:rsidRPr="0045000F">
        <w:rPr>
          <w:rFonts w:ascii="Cambria" w:hAnsi="Cambria"/>
          <w:sz w:val="24"/>
          <w:szCs w:val="24"/>
          <w:lang w:val="ru-RU"/>
        </w:rPr>
        <w:t>проведения полевых исследований в бассейне трансграничной реки Заравшан.</w:t>
      </w:r>
    </w:p>
    <w:p w14:paraId="41CD07F6" w14:textId="2C8A9307" w:rsidR="0044309F" w:rsidRPr="0045000F" w:rsidRDefault="00C15BDB" w:rsidP="0045000F">
      <w:pPr>
        <w:spacing w:before="120" w:after="120" w:line="240" w:lineRule="auto"/>
        <w:rPr>
          <w:rFonts w:ascii="Cambria" w:hAnsi="Cambria"/>
          <w:b/>
          <w:bCs/>
          <w:sz w:val="24"/>
          <w:szCs w:val="24"/>
          <w:lang w:val="ru-RU"/>
        </w:rPr>
      </w:pPr>
      <w:r w:rsidRPr="0045000F">
        <w:rPr>
          <w:rFonts w:ascii="Cambria" w:hAnsi="Cambria"/>
          <w:b/>
          <w:bCs/>
          <w:sz w:val="24"/>
          <w:szCs w:val="24"/>
          <w:lang w:val="ru-RU"/>
        </w:rPr>
        <w:t>3. Срок аренды:</w:t>
      </w:r>
    </w:p>
    <w:p w14:paraId="71B74F17" w14:textId="1D0E17C7" w:rsidR="0044309F" w:rsidRPr="0045000F" w:rsidRDefault="00DC2FC5" w:rsidP="0045000F">
      <w:pPr>
        <w:spacing w:before="120" w:after="120" w:line="240" w:lineRule="auto"/>
        <w:rPr>
          <w:rFonts w:ascii="Cambria" w:hAnsi="Cambria"/>
          <w:sz w:val="24"/>
          <w:szCs w:val="24"/>
          <w:lang w:val="ru-RU"/>
        </w:rPr>
      </w:pPr>
      <w:r w:rsidRPr="0045000F">
        <w:rPr>
          <w:rFonts w:ascii="Cambria" w:hAnsi="Cambria"/>
          <w:sz w:val="24"/>
          <w:szCs w:val="24"/>
          <w:lang w:val="ru-RU"/>
        </w:rPr>
        <w:t xml:space="preserve">7 (семь) календарных дней, ориентировочно с </w:t>
      </w:r>
      <w:r w:rsidR="00C15BDB" w:rsidRPr="0045000F">
        <w:rPr>
          <w:rFonts w:ascii="Cambria" w:hAnsi="Cambria"/>
          <w:sz w:val="24"/>
          <w:szCs w:val="24"/>
          <w:lang w:val="ru-RU"/>
        </w:rPr>
        <w:t>30 июля по 5 августа 2025 года</w:t>
      </w:r>
      <w:r w:rsidRPr="0045000F">
        <w:rPr>
          <w:rFonts w:ascii="Cambria" w:hAnsi="Cambria"/>
          <w:sz w:val="24"/>
          <w:szCs w:val="24"/>
          <w:lang w:val="ru-RU"/>
        </w:rPr>
        <w:t>. Точные сроки согласуются дополнительно.</w:t>
      </w:r>
    </w:p>
    <w:p w14:paraId="409609DB" w14:textId="77777777" w:rsidR="00C15BDB" w:rsidRPr="0045000F" w:rsidRDefault="00C15BDB" w:rsidP="0045000F">
      <w:pPr>
        <w:spacing w:before="120" w:after="120" w:line="240" w:lineRule="auto"/>
        <w:rPr>
          <w:rFonts w:ascii="Cambria" w:hAnsi="Cambria"/>
          <w:b/>
          <w:bCs/>
          <w:sz w:val="24"/>
          <w:szCs w:val="24"/>
          <w:lang w:val="ru-RU"/>
        </w:rPr>
      </w:pPr>
      <w:r w:rsidRPr="0045000F">
        <w:rPr>
          <w:rFonts w:ascii="Cambria" w:hAnsi="Cambria"/>
          <w:b/>
          <w:bCs/>
          <w:sz w:val="24"/>
          <w:szCs w:val="24"/>
          <w:lang w:val="ru-RU"/>
        </w:rPr>
        <w:t>4. Маршрут:</w:t>
      </w:r>
    </w:p>
    <w:p w14:paraId="0050F531" w14:textId="77777777" w:rsidR="00C15BDB" w:rsidRPr="0045000F" w:rsidRDefault="00DC2FC5" w:rsidP="0045000F">
      <w:pPr>
        <w:spacing w:before="120" w:after="120" w:line="240" w:lineRule="auto"/>
        <w:rPr>
          <w:rFonts w:ascii="Cambria" w:hAnsi="Cambria"/>
          <w:sz w:val="24"/>
          <w:szCs w:val="24"/>
          <w:lang w:val="ru-RU"/>
        </w:rPr>
      </w:pPr>
      <w:r w:rsidRPr="0045000F">
        <w:rPr>
          <w:rFonts w:ascii="Cambria" w:hAnsi="Cambria"/>
          <w:sz w:val="24"/>
          <w:szCs w:val="24"/>
          <w:lang w:val="ru-RU"/>
        </w:rPr>
        <w:t xml:space="preserve">В рамках полевой миссии </w:t>
      </w:r>
      <w:r w:rsidRPr="0045000F">
        <w:rPr>
          <w:rFonts w:ascii="Cambria" w:hAnsi="Cambria"/>
          <w:sz w:val="24"/>
          <w:szCs w:val="24"/>
          <w:lang w:val="ru-RU"/>
        </w:rPr>
        <w:t>планируются поездки по следующему маршруту:</w:t>
      </w:r>
    </w:p>
    <w:p w14:paraId="378D32D5" w14:textId="74C313E0" w:rsidR="00C15BDB" w:rsidRPr="0045000F" w:rsidRDefault="00DC2FC5" w:rsidP="0045000F">
      <w:pPr>
        <w:pStyle w:val="ae"/>
        <w:numPr>
          <w:ilvl w:val="0"/>
          <w:numId w:val="11"/>
        </w:numPr>
        <w:spacing w:before="120" w:after="120" w:line="240" w:lineRule="auto"/>
        <w:ind w:left="714" w:hanging="357"/>
        <w:contextualSpacing w:val="0"/>
        <w:jc w:val="both"/>
        <w:rPr>
          <w:rFonts w:ascii="Cambria" w:hAnsi="Cambria"/>
          <w:sz w:val="24"/>
          <w:szCs w:val="24"/>
          <w:lang w:val="ru-RU"/>
        </w:rPr>
      </w:pPr>
      <w:r w:rsidRPr="0045000F">
        <w:rPr>
          <w:rFonts w:ascii="Cambria" w:hAnsi="Cambria"/>
          <w:sz w:val="24"/>
          <w:szCs w:val="24"/>
          <w:lang w:val="ru-RU"/>
        </w:rPr>
        <w:t xml:space="preserve">посёлок </w:t>
      </w:r>
      <w:proofErr w:type="spellStart"/>
      <w:r w:rsidRPr="0045000F">
        <w:rPr>
          <w:rFonts w:ascii="Cambria" w:hAnsi="Cambria"/>
          <w:sz w:val="24"/>
          <w:szCs w:val="24"/>
          <w:lang w:val="ru-RU"/>
        </w:rPr>
        <w:t>Водиф</w:t>
      </w:r>
      <w:proofErr w:type="spellEnd"/>
      <w:r w:rsidR="00C15BDB" w:rsidRPr="0045000F">
        <w:rPr>
          <w:rFonts w:ascii="Cambria" w:hAnsi="Cambria"/>
          <w:sz w:val="24"/>
          <w:szCs w:val="24"/>
          <w:lang w:val="ru-RU"/>
        </w:rPr>
        <w:t>;</w:t>
      </w:r>
    </w:p>
    <w:p w14:paraId="49D003D8" w14:textId="7ADE5F06" w:rsidR="00C15BDB" w:rsidRPr="0045000F" w:rsidRDefault="00DC2FC5" w:rsidP="0045000F">
      <w:pPr>
        <w:pStyle w:val="ae"/>
        <w:numPr>
          <w:ilvl w:val="0"/>
          <w:numId w:val="11"/>
        </w:numPr>
        <w:spacing w:before="120" w:after="120" w:line="240" w:lineRule="auto"/>
        <w:ind w:left="714" w:hanging="357"/>
        <w:contextualSpacing w:val="0"/>
        <w:jc w:val="both"/>
        <w:rPr>
          <w:rFonts w:ascii="Cambria" w:hAnsi="Cambria"/>
          <w:sz w:val="24"/>
          <w:szCs w:val="24"/>
          <w:lang w:val="ru-RU"/>
        </w:rPr>
      </w:pPr>
      <w:r w:rsidRPr="0045000F">
        <w:rPr>
          <w:rFonts w:ascii="Cambria" w:hAnsi="Cambria"/>
          <w:sz w:val="24"/>
          <w:szCs w:val="24"/>
          <w:lang w:val="ru-RU"/>
        </w:rPr>
        <w:t xml:space="preserve">Гидропост </w:t>
      </w:r>
      <w:proofErr w:type="spellStart"/>
      <w:r w:rsidRPr="0045000F">
        <w:rPr>
          <w:rFonts w:ascii="Cambria" w:hAnsi="Cambria"/>
          <w:sz w:val="24"/>
          <w:szCs w:val="24"/>
          <w:lang w:val="ru-RU"/>
        </w:rPr>
        <w:t>Худгиф</w:t>
      </w:r>
      <w:proofErr w:type="spellEnd"/>
      <w:r w:rsidR="00C15BDB" w:rsidRPr="0045000F">
        <w:rPr>
          <w:rFonts w:ascii="Cambria" w:hAnsi="Cambria"/>
          <w:sz w:val="24"/>
          <w:szCs w:val="24"/>
          <w:lang w:val="ru-RU"/>
        </w:rPr>
        <w:t>;</w:t>
      </w:r>
    </w:p>
    <w:p w14:paraId="72992FCD" w14:textId="3FF063B0" w:rsidR="00C15BDB" w:rsidRPr="0045000F" w:rsidRDefault="00DC2FC5" w:rsidP="0045000F">
      <w:pPr>
        <w:pStyle w:val="ae"/>
        <w:numPr>
          <w:ilvl w:val="0"/>
          <w:numId w:val="11"/>
        </w:numPr>
        <w:spacing w:before="120" w:after="120" w:line="240" w:lineRule="auto"/>
        <w:ind w:left="714" w:hanging="357"/>
        <w:contextualSpacing w:val="0"/>
        <w:jc w:val="both"/>
        <w:rPr>
          <w:rFonts w:ascii="Cambria" w:hAnsi="Cambria"/>
          <w:sz w:val="24"/>
          <w:szCs w:val="24"/>
          <w:lang w:val="ru-RU"/>
        </w:rPr>
      </w:pPr>
      <w:r w:rsidRPr="0045000F">
        <w:rPr>
          <w:rFonts w:ascii="Cambria" w:hAnsi="Cambria"/>
          <w:sz w:val="24"/>
          <w:szCs w:val="24"/>
          <w:lang w:val="ru-RU"/>
        </w:rPr>
        <w:t xml:space="preserve">населённый пункт </w:t>
      </w:r>
      <w:proofErr w:type="spellStart"/>
      <w:r w:rsidRPr="0045000F">
        <w:rPr>
          <w:rFonts w:ascii="Cambria" w:hAnsi="Cambria"/>
          <w:sz w:val="24"/>
          <w:szCs w:val="24"/>
          <w:lang w:val="ru-RU"/>
        </w:rPr>
        <w:t>Амондара</w:t>
      </w:r>
      <w:proofErr w:type="spellEnd"/>
      <w:r w:rsidR="00C15BDB" w:rsidRPr="0045000F">
        <w:rPr>
          <w:rFonts w:ascii="Cambria" w:hAnsi="Cambria"/>
          <w:sz w:val="24"/>
          <w:szCs w:val="24"/>
          <w:lang w:val="ru-RU"/>
        </w:rPr>
        <w:t>;</w:t>
      </w:r>
    </w:p>
    <w:p w14:paraId="1A18002F" w14:textId="042D302E" w:rsidR="00C15BDB" w:rsidRPr="0045000F" w:rsidRDefault="00DC2FC5" w:rsidP="0045000F">
      <w:pPr>
        <w:pStyle w:val="ae"/>
        <w:numPr>
          <w:ilvl w:val="0"/>
          <w:numId w:val="11"/>
        </w:numPr>
        <w:spacing w:before="120" w:after="120" w:line="240" w:lineRule="auto"/>
        <w:ind w:left="714" w:hanging="357"/>
        <w:contextualSpacing w:val="0"/>
        <w:jc w:val="both"/>
        <w:rPr>
          <w:rFonts w:ascii="Cambria" w:hAnsi="Cambria"/>
          <w:sz w:val="24"/>
          <w:szCs w:val="24"/>
          <w:lang w:val="ru-RU"/>
        </w:rPr>
      </w:pPr>
      <w:r w:rsidRPr="0045000F">
        <w:rPr>
          <w:rFonts w:ascii="Cambria" w:hAnsi="Cambria"/>
          <w:sz w:val="24"/>
          <w:szCs w:val="24"/>
          <w:lang w:val="ru-RU"/>
        </w:rPr>
        <w:t xml:space="preserve">Гидропост </w:t>
      </w:r>
      <w:proofErr w:type="spellStart"/>
      <w:r w:rsidRPr="0045000F">
        <w:rPr>
          <w:rFonts w:ascii="Cambria" w:hAnsi="Cambria"/>
          <w:sz w:val="24"/>
          <w:szCs w:val="24"/>
          <w:lang w:val="ru-RU"/>
        </w:rPr>
        <w:t>Дупула</w:t>
      </w:r>
      <w:proofErr w:type="spellEnd"/>
      <w:r w:rsidR="00C15BDB" w:rsidRPr="0045000F">
        <w:rPr>
          <w:rFonts w:ascii="Cambria" w:hAnsi="Cambria"/>
          <w:sz w:val="24"/>
          <w:szCs w:val="24"/>
          <w:lang w:val="ru-RU"/>
        </w:rPr>
        <w:t>;</w:t>
      </w:r>
    </w:p>
    <w:p w14:paraId="24A595C8" w14:textId="549E1500" w:rsidR="00C15BDB" w:rsidRPr="0045000F" w:rsidRDefault="00DC2FC5" w:rsidP="0045000F">
      <w:pPr>
        <w:pStyle w:val="ae"/>
        <w:numPr>
          <w:ilvl w:val="0"/>
          <w:numId w:val="11"/>
        </w:numPr>
        <w:spacing w:before="120" w:after="120" w:line="240" w:lineRule="auto"/>
        <w:ind w:left="714" w:hanging="357"/>
        <w:contextualSpacing w:val="0"/>
        <w:jc w:val="both"/>
        <w:rPr>
          <w:rFonts w:ascii="Cambria" w:hAnsi="Cambria"/>
          <w:sz w:val="24"/>
          <w:szCs w:val="24"/>
          <w:lang w:val="ru-RU"/>
        </w:rPr>
      </w:pPr>
      <w:r w:rsidRPr="0045000F">
        <w:rPr>
          <w:rFonts w:ascii="Cambria" w:hAnsi="Cambria"/>
          <w:sz w:val="24"/>
          <w:szCs w:val="24"/>
          <w:lang w:val="ru-RU"/>
        </w:rPr>
        <w:t xml:space="preserve">населённый пункт </w:t>
      </w:r>
      <w:proofErr w:type="spellStart"/>
      <w:r w:rsidRPr="0045000F">
        <w:rPr>
          <w:rFonts w:ascii="Cambria" w:hAnsi="Cambria"/>
          <w:sz w:val="24"/>
          <w:szCs w:val="24"/>
          <w:lang w:val="ru-RU"/>
        </w:rPr>
        <w:t>Навобод</w:t>
      </w:r>
      <w:proofErr w:type="spellEnd"/>
      <w:r w:rsidR="00C15BDB" w:rsidRPr="0045000F">
        <w:rPr>
          <w:rFonts w:ascii="Cambria" w:hAnsi="Cambria"/>
          <w:sz w:val="24"/>
          <w:szCs w:val="24"/>
          <w:lang w:val="ru-RU"/>
        </w:rPr>
        <w:t>;</w:t>
      </w:r>
    </w:p>
    <w:p w14:paraId="7072CED4" w14:textId="0E47D500" w:rsidR="0044309F" w:rsidRPr="0045000F" w:rsidRDefault="00DC2FC5" w:rsidP="0045000F">
      <w:pPr>
        <w:pStyle w:val="ae"/>
        <w:numPr>
          <w:ilvl w:val="0"/>
          <w:numId w:val="11"/>
        </w:numPr>
        <w:spacing w:before="120" w:after="120" w:line="240" w:lineRule="auto"/>
        <w:ind w:left="714" w:hanging="357"/>
        <w:contextualSpacing w:val="0"/>
        <w:jc w:val="both"/>
        <w:rPr>
          <w:rFonts w:ascii="Cambria" w:hAnsi="Cambria"/>
          <w:sz w:val="24"/>
          <w:szCs w:val="24"/>
          <w:lang w:val="ru-RU"/>
        </w:rPr>
      </w:pPr>
      <w:r w:rsidRPr="0045000F">
        <w:rPr>
          <w:rFonts w:ascii="Cambria" w:hAnsi="Cambria"/>
          <w:sz w:val="24"/>
          <w:szCs w:val="24"/>
          <w:lang w:val="ru-RU"/>
        </w:rPr>
        <w:t>а также возможные дополнительные точки в пределах бассейна реки Заравшан.</w:t>
      </w:r>
    </w:p>
    <w:p w14:paraId="7F759140" w14:textId="26CD25DE" w:rsidR="0044309F" w:rsidRPr="0045000F" w:rsidRDefault="00C15BDB" w:rsidP="0045000F">
      <w:pPr>
        <w:spacing w:before="120" w:after="120" w:line="240" w:lineRule="auto"/>
        <w:rPr>
          <w:rFonts w:ascii="Cambria" w:hAnsi="Cambria"/>
          <w:b/>
          <w:bCs/>
          <w:sz w:val="24"/>
          <w:szCs w:val="24"/>
        </w:rPr>
      </w:pPr>
      <w:r w:rsidRPr="0045000F">
        <w:rPr>
          <w:rFonts w:ascii="Cambria" w:hAnsi="Cambria"/>
          <w:b/>
          <w:bCs/>
          <w:sz w:val="24"/>
          <w:szCs w:val="24"/>
          <w:lang w:val="ru-RU"/>
        </w:rPr>
        <w:t>5</w:t>
      </w:r>
      <w:r w:rsidRPr="0045000F">
        <w:rPr>
          <w:rFonts w:ascii="Cambria" w:hAnsi="Cambria"/>
          <w:b/>
          <w:bCs/>
          <w:sz w:val="24"/>
          <w:szCs w:val="24"/>
        </w:rPr>
        <w:t xml:space="preserve">. </w:t>
      </w:r>
      <w:proofErr w:type="spellStart"/>
      <w:r w:rsidRPr="0045000F">
        <w:rPr>
          <w:rFonts w:ascii="Cambria" w:hAnsi="Cambria"/>
          <w:b/>
          <w:bCs/>
          <w:sz w:val="24"/>
          <w:szCs w:val="24"/>
        </w:rPr>
        <w:t>Требования</w:t>
      </w:r>
      <w:proofErr w:type="spellEnd"/>
      <w:r w:rsidRPr="0045000F">
        <w:rPr>
          <w:rFonts w:ascii="Cambria" w:hAnsi="Cambria"/>
          <w:b/>
          <w:bCs/>
          <w:sz w:val="24"/>
          <w:szCs w:val="24"/>
        </w:rPr>
        <w:t xml:space="preserve"> к </w:t>
      </w:r>
      <w:proofErr w:type="spellStart"/>
      <w:r w:rsidRPr="0045000F">
        <w:rPr>
          <w:rFonts w:ascii="Cambria" w:hAnsi="Cambria"/>
          <w:b/>
          <w:bCs/>
          <w:sz w:val="24"/>
          <w:szCs w:val="24"/>
        </w:rPr>
        <w:t>транспортным</w:t>
      </w:r>
      <w:proofErr w:type="spellEnd"/>
      <w:r w:rsidRPr="0045000F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5000F">
        <w:rPr>
          <w:rFonts w:ascii="Cambria" w:hAnsi="Cambria"/>
          <w:b/>
          <w:bCs/>
          <w:sz w:val="24"/>
          <w:szCs w:val="24"/>
        </w:rPr>
        <w:t>средствам</w:t>
      </w:r>
      <w:proofErr w:type="spellEnd"/>
      <w:r w:rsidRPr="0045000F">
        <w:rPr>
          <w:rFonts w:ascii="Cambria" w:hAnsi="Cambria"/>
          <w:b/>
          <w:bCs/>
          <w:sz w:val="24"/>
          <w:szCs w:val="24"/>
        </w:rPr>
        <w:t>:</w:t>
      </w:r>
    </w:p>
    <w:tbl>
      <w:tblPr>
        <w:tblStyle w:val="aff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44309F" w:rsidRPr="0045000F" w14:paraId="69CF0C60" w14:textId="77777777" w:rsidTr="0045000F">
        <w:tc>
          <w:tcPr>
            <w:tcW w:w="4077" w:type="dxa"/>
          </w:tcPr>
          <w:p w14:paraId="5C52365D" w14:textId="77777777" w:rsidR="0044309F" w:rsidRPr="0045000F" w:rsidRDefault="00DC2FC5" w:rsidP="0045000F">
            <w:pPr>
              <w:spacing w:before="120" w:after="120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5000F">
              <w:rPr>
                <w:rFonts w:ascii="Cambria" w:hAnsi="Cambria"/>
                <w:sz w:val="24"/>
                <w:szCs w:val="24"/>
              </w:rPr>
              <w:t>Параметр</w:t>
            </w:r>
            <w:proofErr w:type="spellEnd"/>
          </w:p>
        </w:tc>
        <w:tc>
          <w:tcPr>
            <w:tcW w:w="5954" w:type="dxa"/>
          </w:tcPr>
          <w:p w14:paraId="58FC8033" w14:textId="77777777" w:rsidR="0044309F" w:rsidRPr="0045000F" w:rsidRDefault="00DC2FC5" w:rsidP="0045000F">
            <w:pPr>
              <w:spacing w:before="120" w:after="120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5000F">
              <w:rPr>
                <w:rFonts w:ascii="Cambria" w:hAnsi="Cambria"/>
                <w:sz w:val="24"/>
                <w:szCs w:val="24"/>
              </w:rPr>
              <w:t>Требования</w:t>
            </w:r>
            <w:proofErr w:type="spellEnd"/>
          </w:p>
        </w:tc>
      </w:tr>
      <w:tr w:rsidR="0044309F" w:rsidRPr="00DC2FC5" w14:paraId="162A395B" w14:textId="77777777" w:rsidTr="0045000F">
        <w:tc>
          <w:tcPr>
            <w:tcW w:w="4077" w:type="dxa"/>
          </w:tcPr>
          <w:p w14:paraId="471AB5A3" w14:textId="77777777" w:rsidR="0044309F" w:rsidRPr="0045000F" w:rsidRDefault="00DC2FC5" w:rsidP="0045000F">
            <w:pPr>
              <w:spacing w:before="120" w:after="120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5000F">
              <w:rPr>
                <w:rFonts w:ascii="Cambria" w:hAnsi="Cambria"/>
                <w:sz w:val="24"/>
                <w:szCs w:val="24"/>
              </w:rPr>
              <w:t>Тип</w:t>
            </w:r>
            <w:proofErr w:type="spellEnd"/>
            <w:r w:rsidRPr="0045000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5000F">
              <w:rPr>
                <w:rFonts w:ascii="Cambria" w:hAnsi="Cambria"/>
                <w:sz w:val="24"/>
                <w:szCs w:val="24"/>
              </w:rPr>
              <w:t>транспорта</w:t>
            </w:r>
            <w:proofErr w:type="spellEnd"/>
          </w:p>
        </w:tc>
        <w:tc>
          <w:tcPr>
            <w:tcW w:w="5954" w:type="dxa"/>
          </w:tcPr>
          <w:p w14:paraId="66B7043B" w14:textId="77777777" w:rsidR="0044309F" w:rsidRPr="0045000F" w:rsidRDefault="00DC2FC5" w:rsidP="0045000F">
            <w:pPr>
              <w:spacing w:before="120" w:after="120"/>
              <w:jc w:val="both"/>
              <w:rPr>
                <w:rFonts w:ascii="Cambria" w:hAnsi="Cambria"/>
                <w:sz w:val="24"/>
                <w:szCs w:val="24"/>
                <w:lang w:val="ru-RU"/>
              </w:rPr>
            </w:pPr>
            <w:r w:rsidRPr="0045000F">
              <w:rPr>
                <w:rFonts w:ascii="Cambria" w:hAnsi="Cambria"/>
                <w:sz w:val="24"/>
                <w:szCs w:val="24"/>
                <w:lang w:val="ru-RU"/>
              </w:rPr>
              <w:t>Внедорожник (</w:t>
            </w:r>
            <w:r w:rsidRPr="0045000F">
              <w:rPr>
                <w:rFonts w:ascii="Cambria" w:hAnsi="Cambria"/>
                <w:sz w:val="24"/>
                <w:szCs w:val="24"/>
              </w:rPr>
              <w:t>SUV</w:t>
            </w:r>
            <w:r w:rsidRPr="0045000F">
              <w:rPr>
                <w:rFonts w:ascii="Cambria" w:hAnsi="Cambria"/>
                <w:sz w:val="24"/>
                <w:szCs w:val="24"/>
                <w:lang w:val="ru-RU"/>
              </w:rPr>
              <w:t>), полный или подключаемый полный привод</w:t>
            </w:r>
          </w:p>
        </w:tc>
      </w:tr>
      <w:tr w:rsidR="0044309F" w:rsidRPr="0045000F" w14:paraId="26B49C63" w14:textId="77777777" w:rsidTr="0045000F">
        <w:tc>
          <w:tcPr>
            <w:tcW w:w="4077" w:type="dxa"/>
          </w:tcPr>
          <w:p w14:paraId="6CE71D71" w14:textId="77777777" w:rsidR="0044309F" w:rsidRPr="0045000F" w:rsidRDefault="00DC2FC5" w:rsidP="0045000F">
            <w:pPr>
              <w:spacing w:before="120" w:after="120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5000F">
              <w:rPr>
                <w:rFonts w:ascii="Cambria" w:hAnsi="Cambria"/>
                <w:sz w:val="24"/>
                <w:szCs w:val="24"/>
              </w:rPr>
              <w:t>Количество</w:t>
            </w:r>
            <w:proofErr w:type="spellEnd"/>
            <w:r w:rsidRPr="0045000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5000F">
              <w:rPr>
                <w:rFonts w:ascii="Cambria" w:hAnsi="Cambria"/>
                <w:sz w:val="24"/>
                <w:szCs w:val="24"/>
              </w:rPr>
              <w:t>автомобилей</w:t>
            </w:r>
            <w:proofErr w:type="spellEnd"/>
          </w:p>
        </w:tc>
        <w:tc>
          <w:tcPr>
            <w:tcW w:w="5954" w:type="dxa"/>
          </w:tcPr>
          <w:p w14:paraId="79615988" w14:textId="77777777" w:rsidR="0044309F" w:rsidRPr="0045000F" w:rsidRDefault="00DC2FC5" w:rsidP="0045000F">
            <w:pPr>
              <w:spacing w:before="120" w:after="120"/>
              <w:jc w:val="both"/>
              <w:rPr>
                <w:rFonts w:ascii="Cambria" w:hAnsi="Cambria"/>
                <w:sz w:val="24"/>
                <w:szCs w:val="24"/>
              </w:rPr>
            </w:pPr>
            <w:r w:rsidRPr="0045000F">
              <w:rPr>
                <w:rFonts w:ascii="Cambria" w:hAnsi="Cambria"/>
                <w:sz w:val="24"/>
                <w:szCs w:val="24"/>
              </w:rPr>
              <w:t xml:space="preserve">2 </w:t>
            </w:r>
            <w:proofErr w:type="spellStart"/>
            <w:r w:rsidRPr="0045000F">
              <w:rPr>
                <w:rFonts w:ascii="Cambria" w:hAnsi="Cambria"/>
                <w:sz w:val="24"/>
                <w:szCs w:val="24"/>
              </w:rPr>
              <w:t>единицы</w:t>
            </w:r>
            <w:proofErr w:type="spellEnd"/>
          </w:p>
        </w:tc>
      </w:tr>
      <w:tr w:rsidR="0044309F" w:rsidRPr="00DC2FC5" w14:paraId="7C5A5632" w14:textId="77777777" w:rsidTr="0045000F">
        <w:tc>
          <w:tcPr>
            <w:tcW w:w="4077" w:type="dxa"/>
          </w:tcPr>
          <w:p w14:paraId="70C3A145" w14:textId="77777777" w:rsidR="0044309F" w:rsidRPr="0045000F" w:rsidRDefault="00DC2FC5" w:rsidP="0045000F">
            <w:pPr>
              <w:spacing w:before="120" w:after="120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5000F">
              <w:rPr>
                <w:rFonts w:ascii="Cambria" w:hAnsi="Cambria"/>
                <w:sz w:val="24"/>
                <w:szCs w:val="24"/>
              </w:rPr>
              <w:t>Техническое</w:t>
            </w:r>
            <w:proofErr w:type="spellEnd"/>
            <w:r w:rsidRPr="0045000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5000F">
              <w:rPr>
                <w:rFonts w:ascii="Cambria" w:hAnsi="Cambria"/>
                <w:sz w:val="24"/>
                <w:szCs w:val="24"/>
              </w:rPr>
              <w:t>состояние</w:t>
            </w:r>
            <w:proofErr w:type="spellEnd"/>
          </w:p>
        </w:tc>
        <w:tc>
          <w:tcPr>
            <w:tcW w:w="5954" w:type="dxa"/>
          </w:tcPr>
          <w:p w14:paraId="1C0EBC4B" w14:textId="77777777" w:rsidR="0044309F" w:rsidRPr="0045000F" w:rsidRDefault="00DC2FC5" w:rsidP="0045000F">
            <w:pPr>
              <w:spacing w:before="120" w:after="120"/>
              <w:jc w:val="both"/>
              <w:rPr>
                <w:rFonts w:ascii="Cambria" w:hAnsi="Cambria"/>
                <w:sz w:val="24"/>
                <w:szCs w:val="24"/>
                <w:lang w:val="ru-RU"/>
              </w:rPr>
            </w:pPr>
            <w:r w:rsidRPr="0045000F">
              <w:rPr>
                <w:rFonts w:ascii="Cambria" w:hAnsi="Cambria"/>
                <w:sz w:val="24"/>
                <w:szCs w:val="24"/>
                <w:lang w:val="ru-RU"/>
              </w:rPr>
              <w:t>Исправное, прошедшее техобслуживание, наличие страхового полиса</w:t>
            </w:r>
          </w:p>
        </w:tc>
      </w:tr>
      <w:tr w:rsidR="0044309F" w:rsidRPr="0045000F" w14:paraId="7B73FD58" w14:textId="77777777" w:rsidTr="0045000F">
        <w:tc>
          <w:tcPr>
            <w:tcW w:w="4077" w:type="dxa"/>
          </w:tcPr>
          <w:p w14:paraId="6A392E1F" w14:textId="77777777" w:rsidR="0044309F" w:rsidRPr="0045000F" w:rsidRDefault="00DC2FC5" w:rsidP="0045000F">
            <w:pPr>
              <w:spacing w:before="120" w:after="120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5000F">
              <w:rPr>
                <w:rFonts w:ascii="Cambria" w:hAnsi="Cambria"/>
                <w:sz w:val="24"/>
                <w:szCs w:val="24"/>
              </w:rPr>
              <w:t>Вместимость</w:t>
            </w:r>
            <w:proofErr w:type="spellEnd"/>
          </w:p>
        </w:tc>
        <w:tc>
          <w:tcPr>
            <w:tcW w:w="5954" w:type="dxa"/>
          </w:tcPr>
          <w:p w14:paraId="2EAB449D" w14:textId="77777777" w:rsidR="0044309F" w:rsidRPr="0045000F" w:rsidRDefault="00DC2FC5" w:rsidP="0045000F">
            <w:pPr>
              <w:spacing w:before="120" w:after="120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5000F">
              <w:rPr>
                <w:rFonts w:ascii="Cambria" w:hAnsi="Cambria"/>
                <w:sz w:val="24"/>
                <w:szCs w:val="24"/>
              </w:rPr>
              <w:t>Не</w:t>
            </w:r>
            <w:proofErr w:type="spellEnd"/>
            <w:r w:rsidRPr="0045000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5000F">
              <w:rPr>
                <w:rFonts w:ascii="Cambria" w:hAnsi="Cambria"/>
                <w:sz w:val="24"/>
                <w:szCs w:val="24"/>
              </w:rPr>
              <w:t>менее</w:t>
            </w:r>
            <w:proofErr w:type="spellEnd"/>
            <w:r w:rsidRPr="0045000F">
              <w:rPr>
                <w:rFonts w:ascii="Cambria" w:hAnsi="Cambria"/>
                <w:sz w:val="24"/>
                <w:szCs w:val="24"/>
              </w:rPr>
              <w:t xml:space="preserve"> 4 </w:t>
            </w:r>
            <w:proofErr w:type="spellStart"/>
            <w:r w:rsidRPr="0045000F">
              <w:rPr>
                <w:rFonts w:ascii="Cambria" w:hAnsi="Cambria"/>
                <w:sz w:val="24"/>
                <w:szCs w:val="24"/>
              </w:rPr>
              <w:t>пассажиров</w:t>
            </w:r>
            <w:proofErr w:type="spellEnd"/>
            <w:r w:rsidRPr="0045000F">
              <w:rPr>
                <w:rFonts w:ascii="Cambria" w:hAnsi="Cambria"/>
                <w:sz w:val="24"/>
                <w:szCs w:val="24"/>
              </w:rPr>
              <w:t xml:space="preserve"> + </w:t>
            </w:r>
            <w:proofErr w:type="spellStart"/>
            <w:r w:rsidRPr="0045000F">
              <w:rPr>
                <w:rFonts w:ascii="Cambria" w:hAnsi="Cambria"/>
                <w:sz w:val="24"/>
                <w:szCs w:val="24"/>
              </w:rPr>
              <w:t>водитель</w:t>
            </w:r>
            <w:proofErr w:type="spellEnd"/>
          </w:p>
        </w:tc>
      </w:tr>
      <w:tr w:rsidR="0044309F" w:rsidRPr="0045000F" w14:paraId="18C6444F" w14:textId="77777777" w:rsidTr="0045000F">
        <w:tc>
          <w:tcPr>
            <w:tcW w:w="4077" w:type="dxa"/>
          </w:tcPr>
          <w:p w14:paraId="2BCB0FA8" w14:textId="77777777" w:rsidR="0044309F" w:rsidRPr="0045000F" w:rsidRDefault="00DC2FC5" w:rsidP="0045000F">
            <w:pPr>
              <w:spacing w:before="120" w:after="120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5000F">
              <w:rPr>
                <w:rFonts w:ascii="Cambria" w:hAnsi="Cambria"/>
                <w:sz w:val="24"/>
                <w:szCs w:val="24"/>
              </w:rPr>
              <w:t>Топливо</w:t>
            </w:r>
            <w:proofErr w:type="spellEnd"/>
          </w:p>
        </w:tc>
        <w:tc>
          <w:tcPr>
            <w:tcW w:w="5954" w:type="dxa"/>
          </w:tcPr>
          <w:p w14:paraId="28246F15" w14:textId="77777777" w:rsidR="0044309F" w:rsidRPr="0045000F" w:rsidRDefault="00DC2FC5" w:rsidP="0045000F">
            <w:pPr>
              <w:spacing w:before="120" w:after="120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5000F">
              <w:rPr>
                <w:rFonts w:ascii="Cambria" w:hAnsi="Cambria"/>
                <w:sz w:val="24"/>
                <w:szCs w:val="24"/>
              </w:rPr>
              <w:t>Включено</w:t>
            </w:r>
            <w:proofErr w:type="spellEnd"/>
            <w:r w:rsidRPr="0045000F">
              <w:rPr>
                <w:rFonts w:ascii="Cambria" w:hAnsi="Cambria"/>
                <w:sz w:val="24"/>
                <w:szCs w:val="24"/>
              </w:rPr>
              <w:t xml:space="preserve"> в </w:t>
            </w:r>
            <w:proofErr w:type="spellStart"/>
            <w:r w:rsidRPr="0045000F">
              <w:rPr>
                <w:rFonts w:ascii="Cambria" w:hAnsi="Cambria"/>
                <w:sz w:val="24"/>
                <w:szCs w:val="24"/>
              </w:rPr>
              <w:t>стоимость</w:t>
            </w:r>
            <w:proofErr w:type="spellEnd"/>
            <w:r w:rsidRPr="0045000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5000F">
              <w:rPr>
                <w:rFonts w:ascii="Cambria" w:hAnsi="Cambria"/>
                <w:sz w:val="24"/>
                <w:szCs w:val="24"/>
              </w:rPr>
              <w:t>аренды</w:t>
            </w:r>
            <w:proofErr w:type="spellEnd"/>
          </w:p>
        </w:tc>
      </w:tr>
      <w:tr w:rsidR="0044309F" w:rsidRPr="00DC2FC5" w14:paraId="6C0B619E" w14:textId="77777777" w:rsidTr="0045000F">
        <w:tc>
          <w:tcPr>
            <w:tcW w:w="4077" w:type="dxa"/>
          </w:tcPr>
          <w:p w14:paraId="09374FB6" w14:textId="77777777" w:rsidR="0044309F" w:rsidRPr="0045000F" w:rsidRDefault="00DC2FC5" w:rsidP="0045000F">
            <w:pPr>
              <w:spacing w:before="120" w:after="120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5000F">
              <w:rPr>
                <w:rFonts w:ascii="Cambria" w:hAnsi="Cambria"/>
                <w:sz w:val="24"/>
                <w:szCs w:val="24"/>
              </w:rPr>
              <w:t>Водитель</w:t>
            </w:r>
            <w:proofErr w:type="spellEnd"/>
          </w:p>
        </w:tc>
        <w:tc>
          <w:tcPr>
            <w:tcW w:w="5954" w:type="dxa"/>
          </w:tcPr>
          <w:p w14:paraId="29F9B7C2" w14:textId="77777777" w:rsidR="0044309F" w:rsidRPr="0045000F" w:rsidRDefault="00DC2FC5" w:rsidP="0045000F">
            <w:pPr>
              <w:spacing w:before="120" w:after="120"/>
              <w:jc w:val="both"/>
              <w:rPr>
                <w:rFonts w:ascii="Cambria" w:hAnsi="Cambria"/>
                <w:sz w:val="24"/>
                <w:szCs w:val="24"/>
                <w:lang w:val="ru-RU"/>
              </w:rPr>
            </w:pPr>
            <w:r w:rsidRPr="0045000F">
              <w:rPr>
                <w:rFonts w:ascii="Cambria" w:hAnsi="Cambria"/>
                <w:sz w:val="24"/>
                <w:szCs w:val="24"/>
                <w:lang w:val="ru-RU"/>
              </w:rPr>
              <w:t>Включён в стоимость, с опытом вождения по горной местности</w:t>
            </w:r>
          </w:p>
        </w:tc>
      </w:tr>
      <w:tr w:rsidR="0044309F" w:rsidRPr="00DC2FC5" w14:paraId="543E7883" w14:textId="77777777" w:rsidTr="0045000F">
        <w:tc>
          <w:tcPr>
            <w:tcW w:w="4077" w:type="dxa"/>
          </w:tcPr>
          <w:p w14:paraId="0BACE9EE" w14:textId="77777777" w:rsidR="0044309F" w:rsidRPr="0045000F" w:rsidRDefault="00DC2FC5" w:rsidP="0045000F">
            <w:pPr>
              <w:spacing w:before="120" w:after="120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5000F">
              <w:rPr>
                <w:rFonts w:ascii="Cambria" w:hAnsi="Cambria"/>
                <w:sz w:val="24"/>
                <w:szCs w:val="24"/>
              </w:rPr>
              <w:lastRenderedPageBreak/>
              <w:t>Пробег</w:t>
            </w:r>
            <w:proofErr w:type="spellEnd"/>
          </w:p>
        </w:tc>
        <w:tc>
          <w:tcPr>
            <w:tcW w:w="5954" w:type="dxa"/>
          </w:tcPr>
          <w:p w14:paraId="039708EF" w14:textId="77777777" w:rsidR="0044309F" w:rsidRPr="0045000F" w:rsidRDefault="00DC2FC5" w:rsidP="0045000F">
            <w:pPr>
              <w:spacing w:before="120" w:after="120"/>
              <w:jc w:val="both"/>
              <w:rPr>
                <w:rFonts w:ascii="Cambria" w:hAnsi="Cambria"/>
                <w:sz w:val="24"/>
                <w:szCs w:val="24"/>
                <w:lang w:val="ru-RU"/>
              </w:rPr>
            </w:pPr>
            <w:r w:rsidRPr="0045000F">
              <w:rPr>
                <w:rFonts w:ascii="Cambria" w:hAnsi="Cambria"/>
                <w:sz w:val="24"/>
                <w:szCs w:val="24"/>
                <w:lang w:val="ru-RU"/>
              </w:rPr>
              <w:t>Без ограничений в рамках маршрута</w:t>
            </w:r>
          </w:p>
        </w:tc>
      </w:tr>
      <w:tr w:rsidR="0044309F" w:rsidRPr="00DC2FC5" w14:paraId="390F9228" w14:textId="77777777" w:rsidTr="0045000F">
        <w:tc>
          <w:tcPr>
            <w:tcW w:w="4077" w:type="dxa"/>
          </w:tcPr>
          <w:p w14:paraId="7BA22290" w14:textId="77777777" w:rsidR="0044309F" w:rsidRPr="0045000F" w:rsidRDefault="00DC2FC5" w:rsidP="0045000F">
            <w:pPr>
              <w:spacing w:before="120" w:after="120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5000F">
              <w:rPr>
                <w:rFonts w:ascii="Cambria" w:hAnsi="Cambria"/>
                <w:sz w:val="24"/>
                <w:szCs w:val="24"/>
              </w:rPr>
              <w:t>Коммуникация</w:t>
            </w:r>
            <w:proofErr w:type="spellEnd"/>
          </w:p>
        </w:tc>
        <w:tc>
          <w:tcPr>
            <w:tcW w:w="5954" w:type="dxa"/>
          </w:tcPr>
          <w:p w14:paraId="1614DA83" w14:textId="77777777" w:rsidR="0044309F" w:rsidRPr="0045000F" w:rsidRDefault="00DC2FC5" w:rsidP="0045000F">
            <w:pPr>
              <w:spacing w:before="120" w:after="120"/>
              <w:jc w:val="both"/>
              <w:rPr>
                <w:rFonts w:ascii="Cambria" w:hAnsi="Cambria"/>
                <w:sz w:val="24"/>
                <w:szCs w:val="24"/>
                <w:lang w:val="ru-RU"/>
              </w:rPr>
            </w:pPr>
            <w:r w:rsidRPr="0045000F">
              <w:rPr>
                <w:rFonts w:ascii="Cambria" w:hAnsi="Cambria"/>
                <w:sz w:val="24"/>
                <w:szCs w:val="24"/>
                <w:lang w:val="ru-RU"/>
              </w:rPr>
              <w:t>Водители должны быть на связи (мобильная связь, мессенджеры)</w:t>
            </w:r>
          </w:p>
        </w:tc>
      </w:tr>
    </w:tbl>
    <w:p w14:paraId="52CD5477" w14:textId="77777777" w:rsidR="00C15BDB" w:rsidRPr="0045000F" w:rsidRDefault="00C15BDB" w:rsidP="0045000F">
      <w:pPr>
        <w:spacing w:before="120" w:after="120" w:line="240" w:lineRule="auto"/>
        <w:rPr>
          <w:rFonts w:ascii="Cambria" w:hAnsi="Cambria"/>
          <w:sz w:val="24"/>
          <w:szCs w:val="24"/>
          <w:lang w:val="ru-RU"/>
        </w:rPr>
      </w:pPr>
    </w:p>
    <w:p w14:paraId="2566D5B6" w14:textId="01631FF3" w:rsidR="0044309F" w:rsidRPr="0045000F" w:rsidRDefault="00C15BDB" w:rsidP="0045000F">
      <w:pPr>
        <w:spacing w:before="120" w:after="120" w:line="240" w:lineRule="auto"/>
        <w:rPr>
          <w:rFonts w:ascii="Cambria" w:hAnsi="Cambria"/>
          <w:b/>
          <w:bCs/>
          <w:sz w:val="24"/>
          <w:szCs w:val="24"/>
          <w:lang w:val="ru-RU"/>
        </w:rPr>
      </w:pPr>
      <w:r w:rsidRPr="0045000F">
        <w:rPr>
          <w:rFonts w:ascii="Cambria" w:hAnsi="Cambria"/>
          <w:b/>
          <w:bCs/>
          <w:sz w:val="24"/>
          <w:szCs w:val="24"/>
          <w:lang w:val="ru-RU"/>
        </w:rPr>
        <w:t>6. Дополнительные условия:</w:t>
      </w:r>
    </w:p>
    <w:p w14:paraId="4C6915DF" w14:textId="7DB0A526" w:rsidR="00C15BDB" w:rsidRPr="0045000F" w:rsidRDefault="00DC2FC5" w:rsidP="0045000F">
      <w:pPr>
        <w:pStyle w:val="ae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  <w:rPr>
          <w:rFonts w:ascii="Cambria" w:hAnsi="Cambria"/>
          <w:sz w:val="24"/>
          <w:szCs w:val="24"/>
          <w:lang w:val="ru-RU"/>
        </w:rPr>
      </w:pPr>
      <w:r w:rsidRPr="0045000F">
        <w:rPr>
          <w:rFonts w:ascii="Cambria" w:hAnsi="Cambria"/>
          <w:sz w:val="24"/>
          <w:szCs w:val="24"/>
          <w:lang w:val="ru-RU"/>
        </w:rPr>
        <w:t xml:space="preserve">Автомобили должны быть предоставлены в </w:t>
      </w:r>
      <w:r w:rsidR="00C15BDB" w:rsidRPr="0045000F">
        <w:rPr>
          <w:rFonts w:ascii="Cambria" w:hAnsi="Cambria"/>
          <w:sz w:val="24"/>
          <w:szCs w:val="24"/>
          <w:lang w:val="ru-RU"/>
        </w:rPr>
        <w:t>город Душанбе</w:t>
      </w:r>
      <w:r w:rsidRPr="0045000F">
        <w:rPr>
          <w:rFonts w:ascii="Cambria" w:hAnsi="Cambria"/>
          <w:sz w:val="24"/>
          <w:szCs w:val="24"/>
          <w:lang w:val="ru-RU"/>
        </w:rPr>
        <w:t xml:space="preserve"> за день до начала маршрута или утром в день выезда. </w:t>
      </w:r>
    </w:p>
    <w:p w14:paraId="7C9EA8D2" w14:textId="397B5B44" w:rsidR="00C15BDB" w:rsidRPr="0045000F" w:rsidRDefault="00DC2FC5" w:rsidP="0045000F">
      <w:pPr>
        <w:pStyle w:val="ae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  <w:rPr>
          <w:rFonts w:ascii="Cambria" w:hAnsi="Cambria"/>
          <w:sz w:val="24"/>
          <w:szCs w:val="24"/>
          <w:lang w:val="ru-RU"/>
        </w:rPr>
      </w:pPr>
      <w:r w:rsidRPr="0045000F">
        <w:rPr>
          <w:rFonts w:ascii="Cambria" w:hAnsi="Cambria"/>
          <w:sz w:val="24"/>
          <w:szCs w:val="24"/>
          <w:lang w:val="ru-RU"/>
        </w:rPr>
        <w:t xml:space="preserve">Все дорожные сборы, топливо, услуги водителей, страховки и эксплуатационные расходы включаются в общую стоимость </w:t>
      </w:r>
      <w:r w:rsidRPr="0045000F">
        <w:rPr>
          <w:rFonts w:ascii="Cambria" w:hAnsi="Cambria"/>
          <w:sz w:val="24"/>
          <w:szCs w:val="24"/>
          <w:lang w:val="ru-RU"/>
        </w:rPr>
        <w:t>аренды.</w:t>
      </w:r>
    </w:p>
    <w:p w14:paraId="066B2A53" w14:textId="166FF55F" w:rsidR="00C15BDB" w:rsidRPr="0045000F" w:rsidRDefault="00DC2FC5" w:rsidP="0045000F">
      <w:pPr>
        <w:pStyle w:val="ae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  <w:rPr>
          <w:rFonts w:ascii="Cambria" w:hAnsi="Cambria"/>
          <w:sz w:val="24"/>
          <w:szCs w:val="24"/>
          <w:lang w:val="ru-RU"/>
        </w:rPr>
      </w:pPr>
      <w:r w:rsidRPr="0045000F">
        <w:rPr>
          <w:rFonts w:ascii="Cambria" w:hAnsi="Cambria"/>
          <w:sz w:val="24"/>
          <w:szCs w:val="24"/>
          <w:lang w:val="ru-RU"/>
        </w:rPr>
        <w:t>В случае технической неисправности, подрядчик обязан заменить автомобиль в течение 12 часов.</w:t>
      </w:r>
    </w:p>
    <w:p w14:paraId="5B1E6E53" w14:textId="057FDD1A" w:rsidR="00C15BDB" w:rsidRPr="0045000F" w:rsidRDefault="00DC2FC5" w:rsidP="0045000F">
      <w:pPr>
        <w:pStyle w:val="ae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  <w:rPr>
          <w:rFonts w:ascii="Cambria" w:hAnsi="Cambria"/>
          <w:sz w:val="24"/>
          <w:szCs w:val="24"/>
          <w:lang w:val="ru-RU"/>
        </w:rPr>
      </w:pPr>
      <w:r w:rsidRPr="0045000F">
        <w:rPr>
          <w:rFonts w:ascii="Cambria" w:hAnsi="Cambria"/>
          <w:sz w:val="24"/>
          <w:szCs w:val="24"/>
          <w:lang w:val="ru-RU"/>
        </w:rPr>
        <w:t>Желательно базовое знание русского языка водителями.</w:t>
      </w:r>
    </w:p>
    <w:p w14:paraId="75215E09" w14:textId="0115AF41" w:rsidR="0044309F" w:rsidRPr="0045000F" w:rsidRDefault="00DC2FC5" w:rsidP="0045000F">
      <w:pPr>
        <w:pStyle w:val="ae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  <w:rPr>
          <w:rFonts w:ascii="Cambria" w:hAnsi="Cambria"/>
          <w:sz w:val="24"/>
          <w:szCs w:val="24"/>
          <w:lang w:val="ru-RU"/>
        </w:rPr>
      </w:pPr>
      <w:r w:rsidRPr="0045000F">
        <w:rPr>
          <w:rFonts w:ascii="Cambria" w:hAnsi="Cambria"/>
          <w:sz w:val="24"/>
          <w:szCs w:val="24"/>
          <w:lang w:val="ru-RU"/>
        </w:rPr>
        <w:t>При изменении маршрута по объективным причинам подрядчик обеспечивает готовность к корректировке логис</w:t>
      </w:r>
      <w:r w:rsidRPr="0045000F">
        <w:rPr>
          <w:rFonts w:ascii="Cambria" w:hAnsi="Cambria"/>
          <w:sz w:val="24"/>
          <w:szCs w:val="24"/>
          <w:lang w:val="ru-RU"/>
        </w:rPr>
        <w:t>тики.</w:t>
      </w:r>
    </w:p>
    <w:p w14:paraId="1C2184F2" w14:textId="69033549" w:rsidR="0044309F" w:rsidRPr="0045000F" w:rsidRDefault="00C15BDB" w:rsidP="0045000F">
      <w:pPr>
        <w:spacing w:before="120" w:after="120" w:line="240" w:lineRule="auto"/>
        <w:rPr>
          <w:rFonts w:ascii="Cambria" w:hAnsi="Cambria"/>
          <w:b/>
          <w:bCs/>
          <w:sz w:val="24"/>
          <w:szCs w:val="24"/>
          <w:lang w:val="ru-RU"/>
        </w:rPr>
      </w:pPr>
      <w:r w:rsidRPr="0045000F">
        <w:rPr>
          <w:rFonts w:ascii="Cambria" w:hAnsi="Cambria"/>
          <w:b/>
          <w:bCs/>
          <w:sz w:val="24"/>
          <w:szCs w:val="24"/>
          <w:lang w:val="ru-RU"/>
        </w:rPr>
        <w:t>7. Ожидаемый результат:</w:t>
      </w:r>
    </w:p>
    <w:p w14:paraId="4CF5ED30" w14:textId="77777777" w:rsidR="0044309F" w:rsidRDefault="00DC2FC5" w:rsidP="0045000F">
      <w:pPr>
        <w:spacing w:before="120" w:after="120" w:line="240" w:lineRule="auto"/>
        <w:jc w:val="both"/>
        <w:rPr>
          <w:rFonts w:ascii="Cambria" w:hAnsi="Cambria"/>
          <w:sz w:val="24"/>
          <w:szCs w:val="24"/>
          <w:lang w:val="ru-RU"/>
        </w:rPr>
      </w:pPr>
      <w:r w:rsidRPr="0045000F">
        <w:rPr>
          <w:rFonts w:ascii="Cambria" w:hAnsi="Cambria"/>
          <w:sz w:val="24"/>
          <w:szCs w:val="24"/>
          <w:lang w:val="ru-RU"/>
        </w:rPr>
        <w:t>Обеспечение безопасного, комфортного и своевременного передвижения рабочей группы на всём протяжении полевого маршрута.</w:t>
      </w:r>
    </w:p>
    <w:p w14:paraId="4B44283F" w14:textId="77777777" w:rsidR="0045000F" w:rsidRDefault="0045000F" w:rsidP="0045000F">
      <w:pPr>
        <w:spacing w:before="120" w:after="120" w:line="240" w:lineRule="auto"/>
        <w:jc w:val="both"/>
        <w:rPr>
          <w:rFonts w:ascii="Cambria" w:hAnsi="Cambria"/>
          <w:sz w:val="24"/>
          <w:szCs w:val="24"/>
          <w:lang w:val="ru-RU"/>
        </w:rPr>
      </w:pPr>
    </w:p>
    <w:sectPr w:rsidR="0045000F" w:rsidSect="0045000F">
      <w:pgSz w:w="12240" w:h="15840"/>
      <w:pgMar w:top="1418" w:right="851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1702F2"/>
    <w:multiLevelType w:val="hybridMultilevel"/>
    <w:tmpl w:val="7CA8C7E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D595E"/>
    <w:multiLevelType w:val="hybridMultilevel"/>
    <w:tmpl w:val="59E4E34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900EE"/>
    <w:multiLevelType w:val="hybridMultilevel"/>
    <w:tmpl w:val="B198B64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4309F"/>
    <w:rsid w:val="0045000F"/>
    <w:rsid w:val="00AA1D8D"/>
    <w:rsid w:val="00B47730"/>
    <w:rsid w:val="00C15BDB"/>
    <w:rsid w:val="00CB0664"/>
    <w:rsid w:val="00DC2FC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729669"/>
  <w14:defaultImageDpi w14:val="300"/>
  <w15:docId w15:val="{633C6BB9-21FB-40E7-8720-B72EE05A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4</cp:revision>
  <dcterms:created xsi:type="dcterms:W3CDTF">2013-12-23T23:15:00Z</dcterms:created>
  <dcterms:modified xsi:type="dcterms:W3CDTF">2025-07-21T11:42:00Z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205dd087-9438-42e9-ab69-476dad98943b</vt:lpwstr>
  </property>
</Properties>
</file>